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A4A718"/>
    <w:tbl>
      <w:tblPr>
        <w:tblStyle w:val="118"/>
        <w:tblW w:w="10862" w:type="dxa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490"/>
        <w:gridCol w:w="7433"/>
      </w:tblGrid>
      <w:tr w14:paraId="71E6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862" w:type="dxa"/>
            <w:gridSpan w:val="3"/>
          </w:tcPr>
          <w:p w14:paraId="78423E79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40"/>
                <w:vertAlign w:val="baseline"/>
                <w:lang w:val="ru-RU"/>
              </w:rPr>
              <w:t>Депутаты</w:t>
            </w:r>
            <w:r>
              <w:rPr>
                <w:rFonts w:hint="default"/>
                <w:b/>
                <w:bCs/>
                <w:i/>
                <w:iCs/>
                <w:sz w:val="28"/>
                <w:szCs w:val="40"/>
                <w:vertAlign w:val="baseline"/>
                <w:lang w:val="ru-RU"/>
              </w:rPr>
              <w:t xml:space="preserve"> Черноморского районного совета</w:t>
            </w:r>
          </w:p>
        </w:tc>
      </w:tr>
      <w:tr w14:paraId="3946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2939" w:type="dxa"/>
          </w:tcPr>
          <w:p w14:paraId="0193A4D9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1746885" cy="2031365"/>
                  <wp:effectExtent l="0" t="0" r="5715" b="10795"/>
                  <wp:docPr id="1" name="Изображение 1" descr="Андреева Любовь Вениамин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Андреева Любовь Вениаминовн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203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gridSpan w:val="2"/>
          </w:tcPr>
          <w:p w14:paraId="1A061FBC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AC74F5B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b/>
                <w:bCs/>
                <w:sz w:val="28"/>
                <w:szCs w:val="40"/>
                <w:vertAlign w:val="baseline"/>
                <w:lang w:val="ru-RU"/>
              </w:rPr>
              <w:t>АНДРЕЕВА</w:t>
            </w: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 ЛЮБОВЬ ВЕНИАМИНОВНА</w:t>
            </w:r>
          </w:p>
          <w:p w14:paraId="765F25EB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</w:p>
          <w:p w14:paraId="68CDEAEB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Дата рождения: </w:t>
            </w:r>
            <w:r>
              <w:rPr>
                <w:sz w:val="26"/>
                <w:szCs w:val="26"/>
                <w:shd w:val="clear" w:color="auto" w:fill="FFFFFF"/>
              </w:rPr>
              <w:t>17.09.1963</w:t>
            </w:r>
          </w:p>
          <w:p w14:paraId="158D7E67">
            <w:pPr>
              <w:widowControl w:val="0"/>
              <w:jc w:val="both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Республика Крым, Черноморский район, с. Далекое</w:t>
            </w:r>
          </w:p>
          <w:p w14:paraId="1A23FEBB">
            <w:pPr>
              <w:widowControl w:val="0"/>
              <w:jc w:val="both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Член партии с 2024 г.</w:t>
            </w:r>
          </w:p>
          <w:p w14:paraId="00A7777E">
            <w:pPr>
              <w:widowControl w:val="0"/>
              <w:jc w:val="both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Председатель Далековского сельского совета - глава администрации Далековского сельского поселения</w:t>
            </w:r>
          </w:p>
          <w:p w14:paraId="63C8EF5E">
            <w:pPr>
              <w:widowControl w:val="0"/>
              <w:jc w:val="both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</w:pPr>
          </w:p>
          <w:p w14:paraId="60E7AA2D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6"/>
                <w:szCs w:val="26"/>
                <w:lang w:val="ru-RU"/>
              </w:rPr>
              <w:t xml:space="preserve"> Далековского сельского поселения</w:t>
            </w:r>
          </w:p>
        </w:tc>
      </w:tr>
      <w:tr w14:paraId="17F8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2939" w:type="dxa"/>
          </w:tcPr>
          <w:p w14:paraId="2AFD94D4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018665" cy="1809115"/>
                  <wp:effectExtent l="0" t="0" r="4445" b="8255"/>
                  <wp:docPr id="2" name="Изображение 2" descr="Анистратова Ирина Сергеевна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Анистратова Ирина Сергеевна 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8665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gridSpan w:val="2"/>
          </w:tcPr>
          <w:p w14:paraId="4F6DDDA9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80496F4">
            <w:pPr>
              <w:widowControl w:val="0"/>
              <w:jc w:val="center"/>
              <w:rPr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shd w:val="clear" w:color="auto" w:fill="auto"/>
                <w:lang w:val="ru-RU"/>
              </w:rPr>
              <w:t>АНИСТРАТОВА ИРИНА СЕРГЕЕВНА</w:t>
            </w:r>
          </w:p>
          <w:p w14:paraId="3558312B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40CEA538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22.10.1981</w:t>
            </w:r>
          </w:p>
          <w:p w14:paraId="0130FF5E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Республика Крым, Черноморский район, с. Далекое</w:t>
            </w:r>
          </w:p>
          <w:p w14:paraId="03CD34E8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Член партии с 2024 г.</w:t>
            </w:r>
          </w:p>
          <w:p w14:paraId="74145897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 xml:space="preserve">МБОУ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«Далековская средняя школа имени Демуса Бориса Андреевича», педагог.</w:t>
            </w:r>
          </w:p>
          <w:p w14:paraId="4282930D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6B8A0A1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6"/>
                <w:szCs w:val="26"/>
                <w:lang w:val="ru-RU"/>
              </w:rPr>
              <w:t xml:space="preserve"> Далековского сельского поселения</w:t>
            </w:r>
          </w:p>
        </w:tc>
      </w:tr>
      <w:tr w14:paraId="306F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2939" w:type="dxa"/>
          </w:tcPr>
          <w:p w14:paraId="239EFBBD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1703705" cy="2010410"/>
                  <wp:effectExtent l="0" t="0" r="3175" b="1270"/>
                  <wp:docPr id="3" name="Изображение 3" descr="Евменова Марина Викто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Евменова Марина Викторовна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gridSpan w:val="2"/>
          </w:tcPr>
          <w:p w14:paraId="0189FD6C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6701BF34">
            <w:pPr>
              <w:widowControl w:val="0"/>
              <w:jc w:val="center"/>
              <w:rPr>
                <w:b/>
                <w:bCs/>
                <w:sz w:val="28"/>
                <w:szCs w:val="40"/>
                <w:vertAlign w:val="baseline"/>
                <w:lang w:val="en-US"/>
              </w:rPr>
            </w:pPr>
            <w:bookmarkStart w:id="0" w:name="bookmark0"/>
            <w:r>
              <w:rPr>
                <w:b/>
                <w:bCs/>
                <w:color w:val="000000"/>
                <w:sz w:val="28"/>
                <w:szCs w:val="40"/>
                <w:lang w:eastAsia="ru-RU" w:bidi="ru-RU"/>
              </w:rPr>
              <w:t>ЕВМЕНОВА МАРИНА ВИКТРОВНА</w:t>
            </w:r>
            <w:bookmarkEnd w:id="0"/>
          </w:p>
          <w:p w14:paraId="31BFAE86">
            <w:pPr>
              <w:widowControl w:val="0"/>
              <w:jc w:val="both"/>
              <w:rPr>
                <w:sz w:val="18"/>
                <w:szCs w:val="22"/>
                <w:vertAlign w:val="baseline"/>
                <w:lang w:val="en-US"/>
              </w:rPr>
            </w:pPr>
          </w:p>
          <w:p w14:paraId="217550DF">
            <w:pPr>
              <w:widowControl w:val="0"/>
              <w:jc w:val="both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26.07.1970</w:t>
            </w:r>
          </w:p>
          <w:p w14:paraId="7CD97566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Республика Крым, Черноморский район, с. Кировское</w:t>
            </w:r>
          </w:p>
          <w:p w14:paraId="54AC4501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Член партии с 2018 г.</w:t>
            </w:r>
          </w:p>
          <w:p w14:paraId="157AFF7D">
            <w:pPr>
              <w:widowControl w:val="0"/>
              <w:jc w:val="both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Председатель Кировского сельского совета - глава администрации Кировского сельского поселения</w:t>
            </w:r>
          </w:p>
          <w:p w14:paraId="206A27D4">
            <w:pPr>
              <w:widowControl w:val="0"/>
              <w:jc w:val="both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</w:pPr>
          </w:p>
          <w:p w14:paraId="6529D1F5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6"/>
                <w:szCs w:val="26"/>
                <w:lang w:val="ru-RU"/>
              </w:rPr>
              <w:t xml:space="preserve"> Кировского сельского поселения</w:t>
            </w:r>
          </w:p>
        </w:tc>
      </w:tr>
      <w:tr w14:paraId="5EAD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2939" w:type="dxa"/>
          </w:tcPr>
          <w:p w14:paraId="0CAC604D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1717675" cy="2099945"/>
                  <wp:effectExtent l="0" t="0" r="4445" b="3175"/>
                  <wp:docPr id="4" name="Изображение 4" descr="Грицай Юрий Васил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Грицай Юрий Васильеви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gridSpan w:val="2"/>
          </w:tcPr>
          <w:p w14:paraId="1FEDA452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E81A82D">
            <w:pPr>
              <w:widowControl w:val="0"/>
              <w:jc w:val="center"/>
              <w:rPr>
                <w:b/>
                <w:bCs/>
                <w:sz w:val="28"/>
                <w:szCs w:val="40"/>
                <w:vertAlign w:val="baseline"/>
                <w:lang w:val="en-US"/>
              </w:rPr>
            </w:pPr>
            <w:bookmarkStart w:id="1" w:name="bookmark5"/>
            <w:r>
              <w:rPr>
                <w:b/>
                <w:bCs/>
                <w:color w:val="000000"/>
                <w:sz w:val="28"/>
                <w:szCs w:val="40"/>
                <w:lang w:eastAsia="ru-RU" w:bidi="ru-RU"/>
              </w:rPr>
              <w:t>ГРИЦАЙ ЮРИЙ ВАСИЛЬЕВИЧ</w:t>
            </w:r>
            <w:bookmarkEnd w:id="1"/>
          </w:p>
          <w:p w14:paraId="4C14B9EE">
            <w:pPr>
              <w:widowControl w:val="0"/>
              <w:jc w:val="both"/>
              <w:rPr>
                <w:sz w:val="26"/>
                <w:szCs w:val="26"/>
                <w:vertAlign w:val="baseline"/>
                <w:lang w:val="en-US"/>
              </w:rPr>
            </w:pPr>
          </w:p>
          <w:p w14:paraId="1C23804F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30.07.1971</w:t>
            </w:r>
          </w:p>
          <w:p w14:paraId="04F22C78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Республика Крым, Черноморский район, с.Кировское</w:t>
            </w:r>
          </w:p>
          <w:p w14:paraId="7B4BBDA3">
            <w:pPr>
              <w:widowControl w:val="0"/>
              <w:jc w:val="both"/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ru-RU"/>
              </w:rPr>
              <w:t>Член партии с 2014 г.</w:t>
            </w:r>
          </w:p>
          <w:p w14:paraId="52615C83">
            <w:pPr>
              <w:widowControl w:val="0"/>
              <w:jc w:val="both"/>
              <w:rPr>
                <w:rStyle w:val="152"/>
                <w:bCs/>
                <w:sz w:val="26"/>
                <w:szCs w:val="26"/>
              </w:rPr>
            </w:pPr>
            <w:r>
              <w:rPr>
                <w:rFonts w:hint="default"/>
                <w:b/>
                <w:bCs/>
                <w:sz w:val="26"/>
                <w:szCs w:val="26"/>
                <w:vertAlign w:val="baseline"/>
                <w:lang w:val="ru-RU"/>
              </w:rPr>
              <w:t xml:space="preserve">Должность: </w:t>
            </w:r>
            <w:r>
              <w:rPr>
                <w:rStyle w:val="152"/>
                <w:bCs/>
                <w:sz w:val="26"/>
                <w:szCs w:val="26"/>
              </w:rPr>
              <w:t>Начальник пожарной</w:t>
            </w:r>
            <w:r>
              <w:rPr>
                <w:rStyle w:val="152"/>
                <w:rFonts w:hint="default"/>
                <w:bCs/>
                <w:sz w:val="26"/>
                <w:szCs w:val="26"/>
                <w:lang w:val="en-US"/>
              </w:rPr>
              <w:t xml:space="preserve"> части</w:t>
            </w:r>
            <w:r>
              <w:rPr>
                <w:rStyle w:val="152"/>
                <w:bCs/>
                <w:sz w:val="26"/>
                <w:szCs w:val="26"/>
              </w:rPr>
              <w:t xml:space="preserve"> с. Кировское ГУП РК «Пожарная часть»</w:t>
            </w:r>
          </w:p>
          <w:p w14:paraId="3DB954FF">
            <w:pPr>
              <w:widowControl w:val="0"/>
              <w:jc w:val="both"/>
              <w:rPr>
                <w:rStyle w:val="152"/>
                <w:bCs/>
                <w:sz w:val="26"/>
                <w:szCs w:val="26"/>
              </w:rPr>
            </w:pPr>
          </w:p>
          <w:p w14:paraId="6C4BD4D7">
            <w:pPr>
              <w:widowControl w:val="0"/>
              <w:jc w:val="both"/>
              <w:rPr>
                <w:rStyle w:val="152"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Кировского сельского поселения</w:t>
            </w:r>
          </w:p>
        </w:tc>
      </w:tr>
      <w:tr w14:paraId="797D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862" w:type="dxa"/>
            <w:gridSpan w:val="3"/>
          </w:tcPr>
          <w:p w14:paraId="7B1DE07E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>Депутаты</w:t>
            </w:r>
            <w:r>
              <w:rPr>
                <w:rFonts w:hint="default"/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 xml:space="preserve"> Черноморского районного совета</w:t>
            </w:r>
          </w:p>
        </w:tc>
      </w:tr>
      <w:tr w14:paraId="17DD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3429" w:type="dxa"/>
            <w:gridSpan w:val="2"/>
          </w:tcPr>
          <w:p w14:paraId="386EC3B2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65350" cy="2741930"/>
                  <wp:effectExtent l="0" t="0" r="13970" b="1270"/>
                  <wp:docPr id="5" name="Изображение 5" descr="Мотиенко Сергей Владими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Мотиенко Сергей Владимирови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274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</w:tcPr>
          <w:p w14:paraId="38B47E8B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60C74153"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</w:pPr>
            <w:r>
              <w:rPr>
                <w:b/>
                <w:bCs/>
                <w:sz w:val="32"/>
                <w:szCs w:val="44"/>
                <w:vertAlign w:val="baseline"/>
                <w:lang w:val="ru-RU"/>
              </w:rPr>
              <w:t>МОТИЕНКО</w:t>
            </w:r>
            <w:r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  <w:t xml:space="preserve"> СЕРГЕЙ ВЛАДИМИРОВИЧ</w:t>
            </w:r>
          </w:p>
          <w:p w14:paraId="0E6EE0BD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2B64AB99"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  <w:p w14:paraId="42A96F69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Дата рождения: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  <w:t>.11.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eastAsia="ru-RU"/>
              </w:rPr>
              <w:t>1958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  <w:t xml:space="preserve"> </w:t>
            </w:r>
          </w:p>
          <w:p w14:paraId="418E9D4C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Республика Крым, Черноморский район, с.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Красная Поляна</w:t>
            </w:r>
          </w:p>
          <w:p w14:paraId="14A27628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Член партии с 2024 г.</w:t>
            </w:r>
          </w:p>
          <w:p w14:paraId="61B33E60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Председатель Краснополянского сельского совета - глава администрации Краснополянского сельского поселения</w:t>
            </w:r>
          </w:p>
          <w:p w14:paraId="7F447881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  <w:p w14:paraId="05C71AC0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Краснополянского сельского поселения</w:t>
            </w:r>
          </w:p>
        </w:tc>
      </w:tr>
      <w:tr w14:paraId="3864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3429" w:type="dxa"/>
            <w:gridSpan w:val="2"/>
          </w:tcPr>
          <w:p w14:paraId="40A4CE86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52650" cy="2781935"/>
                  <wp:effectExtent l="0" t="0" r="11430" b="6985"/>
                  <wp:docPr id="6" name="Изображение 6" descr="Пилипенко Александр Леонид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Пилипенко Александр Леонидови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78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</w:tcPr>
          <w:p w14:paraId="205F146C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7E0495BC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5C8A2263"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</w:pPr>
            <w:r>
              <w:rPr>
                <w:b/>
                <w:bCs/>
                <w:sz w:val="32"/>
                <w:szCs w:val="44"/>
                <w:vertAlign w:val="baseline"/>
                <w:lang w:val="ru-RU"/>
              </w:rPr>
              <w:t>ПИЛИПЕНКО</w:t>
            </w:r>
            <w:r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  <w:t xml:space="preserve"> АЛЕКСАНДР ЛЕОНИДОВИЧ</w:t>
            </w:r>
          </w:p>
          <w:p w14:paraId="1471D64A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055FD0A3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02C7D465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Дата рождения: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.02.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1980 </w:t>
            </w:r>
          </w:p>
          <w:p w14:paraId="7A0228F5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Республика Крым, Черноморский район, с. Красная Поляна</w:t>
            </w:r>
          </w:p>
          <w:p w14:paraId="4DC25F1A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Член партии с 2019 г.</w:t>
            </w:r>
          </w:p>
          <w:p w14:paraId="07C2ED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Должность: </w:t>
            </w:r>
            <w:r>
              <w:rPr>
                <w:sz w:val="28"/>
                <w:szCs w:val="28"/>
              </w:rPr>
              <w:t>ГУП РК «Черноморнефтегаз», инженер по электрохимической защите 1 кат.</w:t>
            </w:r>
          </w:p>
          <w:p w14:paraId="09CBEAF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9670E93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Краснополянского сельского поселения</w:t>
            </w:r>
          </w:p>
        </w:tc>
      </w:tr>
      <w:tr w14:paraId="0508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3429" w:type="dxa"/>
            <w:gridSpan w:val="2"/>
          </w:tcPr>
          <w:p w14:paraId="233520B4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082165" cy="2774950"/>
                  <wp:effectExtent l="0" t="0" r="5715" b="13970"/>
                  <wp:docPr id="7" name="Изображение 7" descr="Сергутина Раиса Николаевн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Сергутина Раиса Николаевна 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65" cy="277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</w:tcPr>
          <w:p w14:paraId="7E3D1E33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65D001D3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593B74BB">
            <w:pPr>
              <w:widowControl w:val="0"/>
              <w:jc w:val="center"/>
              <w:rPr>
                <w:sz w:val="21"/>
                <w:szCs w:val="28"/>
                <w:vertAlign w:val="baseline"/>
                <w:lang w:val="en-US"/>
              </w:rPr>
            </w:pPr>
            <w:r>
              <w:rPr>
                <w:b/>
                <w:bCs/>
                <w:caps/>
                <w:sz w:val="32"/>
                <w:szCs w:val="32"/>
                <w:lang w:val="ru-RU"/>
              </w:rPr>
              <w:t>СЕРГУТИНА РАИСА НИКОЛАЕВНА</w:t>
            </w:r>
          </w:p>
          <w:p w14:paraId="3ADB8AB6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781289C7"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  <w:p w14:paraId="56E91DC7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/>
                <w:sz w:val="28"/>
                <w:szCs w:val="28"/>
                <w:shd w:val="clear" w:color="auto" w:fill="FFFFFF"/>
                <w:lang w:val="ru-RU"/>
              </w:rPr>
              <w:t>10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.06.1958</w:t>
            </w:r>
          </w:p>
          <w:p w14:paraId="50F7177B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Республика Крым, Черноморский район, с. Красноярское</w:t>
            </w:r>
          </w:p>
          <w:p w14:paraId="5F686241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Член партии с 2014 г.</w:t>
            </w:r>
          </w:p>
          <w:p w14:paraId="01CF2E6B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Председатель Красноярского сельского совета - глава администрации Красноярского сельского поселения</w:t>
            </w:r>
          </w:p>
          <w:p w14:paraId="76D28E72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  <w:p w14:paraId="75B35977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Красноярского сельского поселения</w:t>
            </w:r>
          </w:p>
        </w:tc>
      </w:tr>
    </w:tbl>
    <w:p w14:paraId="73087682">
      <w:pPr>
        <w:rPr>
          <w:lang w:val="en-US"/>
        </w:rPr>
      </w:pPr>
    </w:p>
    <w:tbl>
      <w:tblPr>
        <w:tblStyle w:val="118"/>
        <w:tblW w:w="10712" w:type="dxa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7252"/>
      </w:tblGrid>
      <w:tr w14:paraId="7C0D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712" w:type="dxa"/>
            <w:gridSpan w:val="2"/>
          </w:tcPr>
          <w:p w14:paraId="326155E4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>Депутаты</w:t>
            </w:r>
            <w:r>
              <w:rPr>
                <w:rFonts w:hint="default"/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 xml:space="preserve"> Черноморского районного совета</w:t>
            </w:r>
          </w:p>
        </w:tc>
      </w:tr>
      <w:tr w14:paraId="4362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3460" w:type="dxa"/>
          </w:tcPr>
          <w:p w14:paraId="7E41E75B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20900" cy="2661285"/>
                  <wp:effectExtent l="0" t="0" r="12700" b="5715"/>
                  <wp:docPr id="8" name="Изображение 8" descr="Котик Надежда Аркаьевн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Котик Надежда Аркаьевна 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6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14:paraId="7D22AE59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6BA2FA66">
            <w:pPr>
              <w:widowControl w:val="0"/>
              <w:jc w:val="center"/>
              <w:rPr>
                <w:sz w:val="21"/>
                <w:szCs w:val="28"/>
                <w:vertAlign w:val="baseline"/>
                <w:lang w:val="en-US"/>
              </w:rPr>
            </w:pPr>
            <w:r>
              <w:rPr>
                <w:b/>
                <w:bCs/>
                <w:caps/>
                <w:sz w:val="32"/>
                <w:szCs w:val="32"/>
                <w:lang w:val="ru-RU"/>
              </w:rPr>
              <w:t>КОТИК НАДЕЖДА АРКАДЬЕВНА</w:t>
            </w:r>
          </w:p>
          <w:p w14:paraId="7A8ED128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CDF766F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7301CF04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21.02.1959</w:t>
            </w:r>
          </w:p>
          <w:p w14:paraId="51D27F32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Красноярское</w:t>
            </w:r>
          </w:p>
          <w:p w14:paraId="1576809B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2014 г.</w:t>
            </w:r>
          </w:p>
          <w:p w14:paraId="6A5661C2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sz w:val="28"/>
                <w:szCs w:val="28"/>
                <w:lang w:val="ru-RU"/>
              </w:rPr>
              <w:t>МБОУ « Красноярская средняя школа им. Бых Николая Никифоровича» муниципального образования Черноморский район Республики Крым,  заместитель директора по воспитательной работе</w:t>
            </w:r>
          </w:p>
          <w:p w14:paraId="415B6495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</w:p>
          <w:p w14:paraId="281711A8"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Красноярского сельского поселения</w:t>
            </w:r>
          </w:p>
        </w:tc>
      </w:tr>
      <w:tr w14:paraId="7836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3460" w:type="dxa"/>
          </w:tcPr>
          <w:p w14:paraId="471289E1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14550" cy="2800350"/>
                  <wp:effectExtent l="0" t="0" r="3810" b="3810"/>
                  <wp:docPr id="9" name="Изображение 9" descr="Мелихов Дмитрий Викто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Мелихов Дмитрий Викторович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14:paraId="2610CC84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62F6F7F0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680B6C8A"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</w:pPr>
            <w:r>
              <w:rPr>
                <w:b/>
                <w:bCs/>
                <w:sz w:val="32"/>
                <w:szCs w:val="44"/>
                <w:vertAlign w:val="baseline"/>
                <w:lang w:val="ru-RU"/>
              </w:rPr>
              <w:t>МЕЛИХОВ</w:t>
            </w:r>
            <w:r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  <w:t xml:space="preserve"> ДМИТРИЙ ВИКТОРОВИЧ</w:t>
            </w:r>
          </w:p>
          <w:p w14:paraId="20A252BB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E564439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4F625658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25.02.1974</w:t>
            </w:r>
          </w:p>
          <w:p w14:paraId="091A025D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Медведево</w:t>
            </w:r>
          </w:p>
          <w:p w14:paraId="6393A92F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 xml:space="preserve">Член партии с 2024 г. </w:t>
            </w:r>
          </w:p>
          <w:p w14:paraId="4DC17994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Председатель Медведевского сельского совета - глава администрации Медведевского сельского поселения</w:t>
            </w:r>
          </w:p>
          <w:p w14:paraId="4CA9DE92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570CEC58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Медведевского сельского поселения</w:t>
            </w:r>
          </w:p>
        </w:tc>
      </w:tr>
      <w:tr w14:paraId="0BD2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166C3B48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08835" cy="2745740"/>
                  <wp:effectExtent l="0" t="0" r="9525" b="12700"/>
                  <wp:docPr id="10" name="Изображение 10" descr="Джелилов Марлен Энве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Джелилов Марлен Энверович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27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14:paraId="2A6DD8FD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5B67DDE6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F768964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703C1E1"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  <w:t>ДЖЕЛИЛОВ МАРЛЕН ЭНВЕРОВИЧ</w:t>
            </w:r>
          </w:p>
          <w:p w14:paraId="5E26839E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9E4DE96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610D05CC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02.08.1965</w:t>
            </w:r>
          </w:p>
          <w:p w14:paraId="57FF8F12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Медведево</w:t>
            </w:r>
          </w:p>
          <w:p w14:paraId="4FB33862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2024 г.</w:t>
            </w:r>
          </w:p>
          <w:p w14:paraId="4D29D2C5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Начальник участка, ООО «Крымпромсервис Плюс»</w:t>
            </w:r>
          </w:p>
          <w:p w14:paraId="358441E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723F28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Медведевского сельского поселения</w:t>
            </w:r>
          </w:p>
        </w:tc>
      </w:tr>
    </w:tbl>
    <w:p w14:paraId="6AE8C512">
      <w:pPr>
        <w:rPr>
          <w:lang w:val="en-US"/>
        </w:rPr>
      </w:pPr>
    </w:p>
    <w:tbl>
      <w:tblPr>
        <w:tblStyle w:val="118"/>
        <w:tblW w:w="10530" w:type="dxa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7070"/>
      </w:tblGrid>
      <w:tr w14:paraId="189A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530" w:type="dxa"/>
            <w:gridSpan w:val="2"/>
          </w:tcPr>
          <w:p w14:paraId="406C4BC6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40"/>
                <w:vertAlign w:val="baseline"/>
                <w:lang w:val="ru-RU"/>
              </w:rPr>
              <w:t>Депутаты</w:t>
            </w:r>
            <w:r>
              <w:rPr>
                <w:rFonts w:hint="default"/>
                <w:b/>
                <w:bCs/>
                <w:i/>
                <w:iCs/>
                <w:sz w:val="28"/>
                <w:szCs w:val="40"/>
                <w:vertAlign w:val="baseline"/>
                <w:lang w:val="ru-RU"/>
              </w:rPr>
              <w:t xml:space="preserve"> Черноморского районного совета</w:t>
            </w:r>
          </w:p>
        </w:tc>
      </w:tr>
      <w:tr w14:paraId="6AD4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21DD9B7E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39315" cy="2807970"/>
                  <wp:effectExtent l="0" t="0" r="9525" b="11430"/>
                  <wp:docPr id="11" name="Изображение 11" descr="клю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 descr="клюев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3B52EC0B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2B78CD60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7693CBCA">
            <w:pPr>
              <w:widowControl w:val="0"/>
              <w:jc w:val="center"/>
              <w:rPr>
                <w:vertAlign w:val="baseline"/>
                <w:lang w:val="en-US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КЛЮЕВ АЛЕКСАНДР ВАСИЛЬЕВИЧ</w:t>
            </w:r>
          </w:p>
          <w:p w14:paraId="38602D3D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41097623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56C977F4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01.11.1987</w:t>
            </w:r>
          </w:p>
          <w:p w14:paraId="3F30D6BA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</w:t>
            </w: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Межводное</w:t>
            </w:r>
          </w:p>
          <w:p w14:paraId="5B05C329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2024 г.</w:t>
            </w:r>
          </w:p>
          <w:p w14:paraId="7BAA5499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Председатель Межводненского сельского совета - глава администрации Межводненского сельского поселения</w:t>
            </w:r>
          </w:p>
          <w:p w14:paraId="7904E502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4C20F5DF"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Межводненского сельского поселения</w:t>
            </w:r>
          </w:p>
        </w:tc>
      </w:tr>
      <w:tr w14:paraId="2FA8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3460" w:type="dxa"/>
          </w:tcPr>
          <w:p w14:paraId="45D450EC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40585" cy="2800350"/>
                  <wp:effectExtent l="0" t="0" r="8255" b="3810"/>
                  <wp:docPr id="12" name="Изображение 12" descr="маг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2" descr="магера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1EF8F1D0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57A77B4B">
            <w:pPr>
              <w:widowControl w:val="0"/>
              <w:jc w:val="both"/>
              <w:rPr>
                <w:sz w:val="21"/>
                <w:szCs w:val="28"/>
                <w:vertAlign w:val="baseline"/>
                <w:lang w:val="en-US"/>
              </w:rPr>
            </w:pPr>
          </w:p>
          <w:p w14:paraId="14FA3ECB">
            <w:pPr>
              <w:widowControl w:val="0"/>
              <w:jc w:val="center"/>
              <w:rPr>
                <w:sz w:val="21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МАГЕРА СВЕТЛАНА ВЛАДИСЛАВОВНА</w:t>
            </w:r>
          </w:p>
          <w:p w14:paraId="71528BA8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64785174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645839B7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54BD3F81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06.02.1973</w:t>
            </w:r>
          </w:p>
          <w:p w14:paraId="7D3FE56E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Межводное</w:t>
            </w:r>
          </w:p>
          <w:p w14:paraId="48D49CEC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2024 г.</w:t>
            </w:r>
          </w:p>
          <w:p w14:paraId="65B239E8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Главный бухгалтер ООО СМАК</w:t>
            </w:r>
          </w:p>
          <w:p w14:paraId="2FFB690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26CC5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Межводненского сельского поселения</w:t>
            </w:r>
          </w:p>
        </w:tc>
      </w:tr>
      <w:tr w14:paraId="33A8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16AB8DE6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38680" cy="2735580"/>
                  <wp:effectExtent l="0" t="0" r="10160" b="7620"/>
                  <wp:docPr id="13" name="Изображение 13" descr="Дмитрийчук Вера Александ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13" descr="Дмитрийчук Вера Александровна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680" cy="273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0FA6FAE4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1305CA30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FA2E377"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  <w:t>ДМИТРИЙЧУК ВЕРА АЛЕКСАНДРОВНА</w:t>
            </w:r>
          </w:p>
          <w:p w14:paraId="1C3BC149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7A49096F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1A1E9E19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.02.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1972</w:t>
            </w:r>
          </w:p>
          <w:p w14:paraId="4ACABB24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Новоивановка</w:t>
            </w:r>
          </w:p>
          <w:p w14:paraId="091C6697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2014 г.</w:t>
            </w:r>
          </w:p>
          <w:p w14:paraId="7C99E7F8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Председатель Новоивановского сельского совета - глава администрации Новоивановского сельского поселения</w:t>
            </w:r>
          </w:p>
          <w:p w14:paraId="16559F38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379E8097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Новоивановского сельского поселения</w:t>
            </w:r>
          </w:p>
        </w:tc>
      </w:tr>
    </w:tbl>
    <w:p w14:paraId="06968997">
      <w:pPr>
        <w:rPr>
          <w:lang w:val="en-US"/>
        </w:rPr>
      </w:pPr>
    </w:p>
    <w:tbl>
      <w:tblPr>
        <w:tblStyle w:val="118"/>
        <w:tblW w:w="10762" w:type="dxa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7302"/>
      </w:tblGrid>
      <w:tr w14:paraId="566D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762" w:type="dxa"/>
            <w:gridSpan w:val="2"/>
          </w:tcPr>
          <w:p w14:paraId="055376BB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>Депутаты</w:t>
            </w:r>
            <w:r>
              <w:rPr>
                <w:rFonts w:hint="default"/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 xml:space="preserve"> Черноморского районного совета</w:t>
            </w:r>
          </w:p>
        </w:tc>
      </w:tr>
      <w:tr w14:paraId="752E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4D5545CA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078355" cy="2745105"/>
                  <wp:effectExtent l="0" t="0" r="9525" b="13335"/>
                  <wp:docPr id="14" name="Изображение 14" descr="Томилин Алексей Алексе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 descr="Томилин Алексей Алексеевич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55" cy="274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35964FC5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56332582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6DE29ACD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3892BAD"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  <w:t>ТОМИЛИН АЛЕКСЕЙ АЛЕКСЕЕВИЧ</w:t>
            </w:r>
          </w:p>
          <w:p w14:paraId="3C28408E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1C24B4E2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27D4C191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.08.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1983</w:t>
            </w:r>
          </w:p>
          <w:p w14:paraId="76D8B00C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Новоивановка</w:t>
            </w:r>
          </w:p>
          <w:p w14:paraId="3E04508B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2014 г.</w:t>
            </w:r>
          </w:p>
          <w:p w14:paraId="5BC44ED9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 xml:space="preserve">Индивидуальный предприниматель </w:t>
            </w:r>
          </w:p>
          <w:p w14:paraId="50F24F98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0EEE0656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Новоивановского сельского поселения</w:t>
            </w:r>
          </w:p>
        </w:tc>
      </w:tr>
      <w:tr w14:paraId="2DB2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3460" w:type="dxa"/>
          </w:tcPr>
          <w:p w14:paraId="740F067C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20900" cy="2766695"/>
                  <wp:effectExtent l="0" t="0" r="12700" b="6985"/>
                  <wp:docPr id="15" name="Изображение 15" descr="Красильник Владимир Михайл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5" descr="Красильник Владимир Михайлович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76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65B38374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258F13A4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49F5AABA">
            <w:pPr>
              <w:widowControl w:val="0"/>
              <w:jc w:val="center"/>
              <w:rPr>
                <w:sz w:val="21"/>
                <w:szCs w:val="28"/>
                <w:vertAlign w:val="baseline"/>
                <w:lang w:val="en-US"/>
              </w:rPr>
            </w:pPr>
            <w:r>
              <w:rPr>
                <w:b/>
                <w:sz w:val="32"/>
                <w:szCs w:val="32"/>
              </w:rPr>
              <w:t>КРАСИЛЬНИК ВЛАДИМИР МИХАЙЛОВИЧ</w:t>
            </w:r>
          </w:p>
          <w:p w14:paraId="64959440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1661743C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24E97D3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>Дата рождения: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 xml:space="preserve"> </w:t>
            </w:r>
            <w:r>
              <w:rPr>
                <w:b w:val="0"/>
                <w:bCs w:val="0"/>
                <w:caps/>
                <w:sz w:val="28"/>
                <w:szCs w:val="28"/>
                <w:lang w:val="ru-RU"/>
              </w:rPr>
              <w:t>11.06.1976</w:t>
            </w:r>
          </w:p>
          <w:p w14:paraId="703B7BE6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Новосельское</w:t>
            </w:r>
          </w:p>
          <w:p w14:paraId="118E4BDD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2014 г.</w:t>
            </w:r>
          </w:p>
          <w:p w14:paraId="61E222FD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Председатель Новосельского сельского совета - глава администрации Новосельского сельского поселения</w:t>
            </w:r>
          </w:p>
          <w:p w14:paraId="33B2DAFB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104C02FB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Новосельского сельского поселения</w:t>
            </w:r>
          </w:p>
        </w:tc>
      </w:tr>
      <w:tr w14:paraId="7163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77619713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41855" cy="2753995"/>
                  <wp:effectExtent l="0" t="0" r="6985" b="4445"/>
                  <wp:docPr id="16" name="Изображение 16" descr="Шипицын Алексей Васил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6" descr="Шипицын Алексей Васильевич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55" cy="275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</w:tcPr>
          <w:p w14:paraId="6BEDEF6B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5DA15459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73FD22F0">
            <w:pPr>
              <w:jc w:val="center"/>
              <w:rPr>
                <w:sz w:val="21"/>
                <w:szCs w:val="28"/>
                <w:vertAlign w:val="baseline"/>
                <w:lang w:val="en-US"/>
              </w:rPr>
            </w:pPr>
            <w:r>
              <w:rPr>
                <w:b/>
                <w:sz w:val="32"/>
                <w:szCs w:val="32"/>
              </w:rPr>
              <w:t>ШИПИЦЫН АЛЕКСЕЙ ВАСИЛЬЕВИЧ</w:t>
            </w:r>
          </w:p>
          <w:p w14:paraId="4585E2E8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1D6C52F0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28197AFE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sz w:val="28"/>
                <w:szCs w:val="28"/>
                <w:lang w:eastAsia="ru-RU"/>
              </w:rPr>
              <w:t>19</w:t>
            </w:r>
            <w:r>
              <w:rPr>
                <w:rFonts w:hint="default"/>
                <w:sz w:val="28"/>
                <w:szCs w:val="28"/>
                <w:lang w:val="en-US" w:eastAsia="ru-RU"/>
              </w:rPr>
              <w:t>.04.</w:t>
            </w:r>
            <w:r>
              <w:rPr>
                <w:sz w:val="28"/>
                <w:szCs w:val="28"/>
                <w:lang w:eastAsia="ru-RU"/>
              </w:rPr>
              <w:t>1979</w:t>
            </w:r>
          </w:p>
          <w:p w14:paraId="0CFACF4B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Новосельское</w:t>
            </w:r>
          </w:p>
          <w:p w14:paraId="38AF29D1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2014 г.</w:t>
            </w:r>
          </w:p>
          <w:p w14:paraId="09715AF7">
            <w:pPr>
              <w:ind w:left="175" w:hanging="175"/>
              <w:rPr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sz w:val="28"/>
                <w:szCs w:val="28"/>
              </w:rPr>
              <w:t>глава муниципального образования</w:t>
            </w:r>
          </w:p>
          <w:p w14:paraId="62EF775E">
            <w:pPr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Черноморский район Республики Крым - председатель</w:t>
            </w:r>
          </w:p>
          <w:p w14:paraId="42257E89">
            <w:pPr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Черноморского районного совета</w:t>
            </w:r>
          </w:p>
          <w:p w14:paraId="55179116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1AA4962D"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Новосельского сельского поселения</w:t>
            </w:r>
          </w:p>
        </w:tc>
      </w:tr>
    </w:tbl>
    <w:p w14:paraId="508B3201">
      <w:pPr>
        <w:rPr>
          <w:lang w:val="en-US"/>
        </w:rPr>
      </w:pPr>
    </w:p>
    <w:tbl>
      <w:tblPr>
        <w:tblStyle w:val="118"/>
        <w:tblW w:w="10530" w:type="dxa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7070"/>
      </w:tblGrid>
      <w:tr w14:paraId="710C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530" w:type="dxa"/>
            <w:gridSpan w:val="2"/>
          </w:tcPr>
          <w:p w14:paraId="357095E1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>Депутаты</w:t>
            </w:r>
            <w:r>
              <w:rPr>
                <w:rFonts w:hint="default"/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 xml:space="preserve"> Черноморского районного совета</w:t>
            </w:r>
          </w:p>
        </w:tc>
      </w:tr>
      <w:tr w14:paraId="3FD8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044E87D0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096770" cy="2794000"/>
                  <wp:effectExtent l="0" t="0" r="6350" b="10160"/>
                  <wp:docPr id="17" name="Изображение 17" descr="Абдрахманов Серик Касамхан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7" descr="Абдрахманов Серик Касамханович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27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112827E5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264C8BAE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64B193A">
            <w:pPr>
              <w:widowControl w:val="0"/>
              <w:jc w:val="center"/>
              <w:rPr>
                <w:sz w:val="21"/>
                <w:szCs w:val="28"/>
                <w:vertAlign w:val="baseline"/>
                <w:lang w:val="en-US"/>
              </w:rPr>
            </w:pPr>
            <w:r>
              <w:rPr>
                <w:b/>
                <w:sz w:val="32"/>
                <w:szCs w:val="32"/>
              </w:rPr>
              <w:t>АБДРАХМАНОВ СЕРИК КСАМХАНОВИЧ</w:t>
            </w:r>
          </w:p>
          <w:p w14:paraId="1D9BFA18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1545886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65E0F247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sz w:val="28"/>
                <w:szCs w:val="28"/>
              </w:rPr>
              <w:t>27.11.1972</w:t>
            </w:r>
          </w:p>
          <w:p w14:paraId="4D014EED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Знаменское</w:t>
            </w:r>
          </w:p>
          <w:p w14:paraId="3CCEAB6A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 xml:space="preserve">Член партии с 2024 г. </w:t>
            </w:r>
          </w:p>
          <w:p w14:paraId="36D4F9A0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Председатель Окуневского сельского совета - глава администрации Окуневского сельского поселения</w:t>
            </w:r>
          </w:p>
          <w:p w14:paraId="19920601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011FEBDA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Окуневского сельского поселения</w:t>
            </w:r>
          </w:p>
        </w:tc>
      </w:tr>
      <w:tr w14:paraId="7610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3460" w:type="dxa"/>
          </w:tcPr>
          <w:p w14:paraId="6BA57922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14550" cy="2768600"/>
                  <wp:effectExtent l="0" t="0" r="3810" b="5080"/>
                  <wp:docPr id="18" name="Изображение 18" descr="Кичужинец Сергей Владимирович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8" descr="Кичужинец Сергей Владимирович 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79015EFD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70F6A461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6C598654">
            <w:pPr>
              <w:widowControl w:val="0"/>
              <w:jc w:val="center"/>
              <w:rPr>
                <w:sz w:val="21"/>
                <w:szCs w:val="28"/>
                <w:vertAlign w:val="baseline"/>
                <w:lang w:val="en-US"/>
              </w:rPr>
            </w:pPr>
            <w:r>
              <w:rPr>
                <w:b/>
                <w:sz w:val="28"/>
                <w:szCs w:val="28"/>
              </w:rPr>
              <w:t>КИЧУЖИНЕЦ СЕРГЕЙ ВЛАДИМИРОВИЧ</w:t>
            </w:r>
          </w:p>
          <w:p w14:paraId="78385740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14C11612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F063365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caps/>
                <w:color w:val="000000"/>
                <w:sz w:val="28"/>
                <w:szCs w:val="28"/>
                <w:lang w:val="ru-RU"/>
              </w:rPr>
              <w:t>21.03.1979</w:t>
            </w:r>
          </w:p>
          <w:p w14:paraId="2D7E03D6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 xml:space="preserve">Республика Крым, Черноморский район, пгт Черноморское </w:t>
            </w:r>
          </w:p>
          <w:p w14:paraId="7C073B3B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 xml:space="preserve">Член партии с 2020 г. </w:t>
            </w:r>
          </w:p>
          <w:p w14:paraId="12EDFBE2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color w:val="000000"/>
                <w:sz w:val="28"/>
                <w:szCs w:val="28"/>
                <w:lang w:val="ru-RU"/>
              </w:rPr>
              <w:t>ГУП РК «Черноморнефтегаз»</w:t>
            </w:r>
          </w:p>
          <w:p w14:paraId="6EB86777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B9ADA48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A981F52">
            <w:pPr>
              <w:widowControl w:val="0"/>
              <w:jc w:val="both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Окуневского сельского поселения</w:t>
            </w:r>
          </w:p>
        </w:tc>
      </w:tr>
      <w:tr w14:paraId="6499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3460" w:type="dxa"/>
          </w:tcPr>
          <w:p w14:paraId="599BD22E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33600" cy="2806700"/>
                  <wp:effectExtent l="0" t="0" r="0" b="12700"/>
                  <wp:docPr id="19" name="Изображение 19" descr="Смакотина Ксения Иван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19" descr="Смакотина Ксения Ивановна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4EA27709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296495C2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51916B2">
            <w:pPr>
              <w:tabs>
                <w:tab w:val="left" w:pos="2127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СМАКОТИНА КСЕНИЯ ИВАНОВНА</w:t>
            </w:r>
          </w:p>
          <w:p w14:paraId="06FF7022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0B6AE14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726379B0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  <w:t>04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 w:eastAsia="ru-RU"/>
              </w:rPr>
              <w:t>.06.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1989</w:t>
            </w:r>
          </w:p>
          <w:p w14:paraId="16767749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Калиновка</w:t>
            </w:r>
          </w:p>
          <w:p w14:paraId="3B5A64D1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2024 г.</w:t>
            </w:r>
          </w:p>
          <w:p w14:paraId="3697BF79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Председатель Оленевского сельского совета - глава администрации Оленевского сельского поселения</w:t>
            </w:r>
          </w:p>
          <w:p w14:paraId="3A638F6C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710F008B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Оленевского сельского поселения</w:t>
            </w:r>
          </w:p>
        </w:tc>
      </w:tr>
    </w:tbl>
    <w:p w14:paraId="6C18A678">
      <w:pPr>
        <w:rPr>
          <w:lang w:val="en-US"/>
        </w:rPr>
      </w:pPr>
    </w:p>
    <w:tbl>
      <w:tblPr>
        <w:tblStyle w:val="118"/>
        <w:tblW w:w="10530" w:type="dxa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7070"/>
      </w:tblGrid>
      <w:tr w14:paraId="481C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530" w:type="dxa"/>
            <w:gridSpan w:val="2"/>
          </w:tcPr>
          <w:p w14:paraId="23A149F4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>Депутаты</w:t>
            </w:r>
            <w:r>
              <w:rPr>
                <w:rFonts w:hint="default"/>
                <w:b/>
                <w:bCs/>
                <w:i/>
                <w:iCs/>
                <w:sz w:val="32"/>
                <w:szCs w:val="44"/>
                <w:vertAlign w:val="baseline"/>
                <w:lang w:val="ru-RU"/>
              </w:rPr>
              <w:t xml:space="preserve"> Черноморского районного совета</w:t>
            </w:r>
          </w:p>
        </w:tc>
      </w:tr>
      <w:tr w14:paraId="7FC1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6E12861E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08200" cy="2743835"/>
                  <wp:effectExtent l="0" t="0" r="10160" b="14605"/>
                  <wp:docPr id="20" name="Изображение 20" descr="Ерошина Оксана Викто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20" descr="Ерошина Оксана Викторовна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74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6AA75BC2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20D26F37">
            <w:pPr>
              <w:widowControl w:val="0"/>
              <w:jc w:val="center"/>
              <w:rPr>
                <w:rFonts w:hint="default"/>
                <w:sz w:val="32"/>
                <w:szCs w:val="44"/>
                <w:vertAlign w:val="baseline"/>
                <w:lang w:val="ru-RU"/>
              </w:rPr>
            </w:pPr>
            <w:r>
              <w:rPr>
                <w:b/>
                <w:bCs/>
                <w:sz w:val="32"/>
                <w:szCs w:val="44"/>
                <w:vertAlign w:val="baseline"/>
                <w:lang w:val="ru-RU"/>
              </w:rPr>
              <w:t>ЕРОШИНА</w:t>
            </w:r>
            <w:r>
              <w:rPr>
                <w:rFonts w:hint="default"/>
                <w:b/>
                <w:bCs/>
                <w:sz w:val="32"/>
                <w:szCs w:val="44"/>
                <w:vertAlign w:val="baseline"/>
                <w:lang w:val="ru-RU"/>
              </w:rPr>
              <w:t xml:space="preserve"> ОКСАНА ВИКТОРОВНА</w:t>
            </w:r>
          </w:p>
          <w:p w14:paraId="2BF417EB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75A5790A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45ABF736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23.01.1972</w:t>
            </w:r>
          </w:p>
          <w:p w14:paraId="58F58DC1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с. Оленевка</w:t>
            </w:r>
          </w:p>
          <w:p w14:paraId="10E350AC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2014 г.</w:t>
            </w:r>
          </w:p>
          <w:p w14:paraId="622147C4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Оленевская амбулатория, медицинская сестра</w:t>
            </w:r>
          </w:p>
          <w:p w14:paraId="24096D51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6829268D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Оленевского сельского поселения</w:t>
            </w:r>
          </w:p>
        </w:tc>
      </w:tr>
      <w:tr w14:paraId="5A8E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3AAEC8C5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50110" cy="2741295"/>
                  <wp:effectExtent l="0" t="0" r="13970" b="1905"/>
                  <wp:docPr id="21" name="Изображение 21" descr="Шатыренко Андрей Викто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 21" descr="Шатыренко Андрей Викторович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274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59860913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7C940A8F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77AC9B0B">
            <w:pPr>
              <w:widowControl w:val="0"/>
              <w:jc w:val="center"/>
              <w:rPr>
                <w:vertAlign w:val="baseline"/>
                <w:lang w:val="en-US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ШАТЫРЕНКО АНДРЕЙ ВИКТОРОВИЧ</w:t>
            </w:r>
          </w:p>
          <w:p w14:paraId="4484D1DC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59451FBE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50121FAE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Дата рождения: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02.01.1969 </w:t>
            </w:r>
          </w:p>
          <w:p w14:paraId="6FF4ACEE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Республика Крым, Черноморский район, пгт.Черноморское</w:t>
            </w:r>
          </w:p>
          <w:p w14:paraId="3C72C804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Член партии с 2014 г.</w:t>
            </w:r>
          </w:p>
          <w:p w14:paraId="4E169584">
            <w:pPr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Должность: </w:t>
            </w:r>
            <w:r>
              <w:rPr>
                <w:sz w:val="28"/>
                <w:szCs w:val="28"/>
                <w:lang w:val="ru-RU"/>
              </w:rPr>
              <w:t>Председатель Черноморского сельского совета-глава администрации Черноморского сельского поселения</w:t>
            </w:r>
          </w:p>
          <w:p w14:paraId="4C58CC3D">
            <w:pPr>
              <w:rPr>
                <w:sz w:val="28"/>
                <w:szCs w:val="28"/>
                <w:lang w:val="ru-RU"/>
              </w:rPr>
            </w:pPr>
          </w:p>
          <w:p w14:paraId="32F7E091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Черноморского сельского поселения</w:t>
            </w:r>
          </w:p>
        </w:tc>
      </w:tr>
      <w:tr w14:paraId="0109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3460" w:type="dxa"/>
          </w:tcPr>
          <w:p w14:paraId="2D2F23ED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drawing>
                <wp:inline distT="0" distB="0" distL="114300" distR="114300">
                  <wp:extent cx="2125980" cy="2886710"/>
                  <wp:effectExtent l="0" t="0" r="7620" b="8890"/>
                  <wp:docPr id="22" name="Изображение 22" descr="Барановский дмитрий Михайл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22" descr="Барановский дмитрий Михайлович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288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08063818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7D5F6C37">
            <w:pPr>
              <w:autoSpaceDE w:val="0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14:paraId="25A90BA0">
            <w:pPr>
              <w:autoSpaceDE w:val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БАРАНОВСКИЙ ДМИТРИЙ МИХАЙЛОВИЧ</w:t>
            </w:r>
          </w:p>
          <w:p w14:paraId="75877CA1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2FED33AB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167613C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Дата рождения: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21.06.1978</w:t>
            </w:r>
          </w:p>
          <w:p w14:paraId="3A2BDA30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Место жительства: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Республика Крым, Черноморский район, пгт.Черноморское</w:t>
            </w:r>
          </w:p>
          <w:p w14:paraId="2F302645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Принадлежность к партии: </w:t>
            </w:r>
            <w:r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  <w:t>Член партии с 2014 г.</w:t>
            </w:r>
          </w:p>
          <w:p w14:paraId="7A4CE0E7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40"/>
                <w:vertAlign w:val="baseline"/>
                <w:lang w:val="ru-RU"/>
              </w:rPr>
              <w:t xml:space="preserve">Должность: </w:t>
            </w:r>
            <w:r>
              <w:rPr>
                <w:sz w:val="28"/>
                <w:szCs w:val="28"/>
                <w:lang w:val="ru-RU"/>
              </w:rPr>
              <w:t>Заместитель председателя Черноморского сельского совета</w:t>
            </w:r>
          </w:p>
          <w:p w14:paraId="1F9AAD52"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40"/>
                <w:vertAlign w:val="baseline"/>
                <w:lang w:val="ru-RU"/>
              </w:rPr>
            </w:pPr>
          </w:p>
          <w:p w14:paraId="7087D8BC"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Черноморского сельского поселения</w:t>
            </w:r>
          </w:p>
          <w:p w14:paraId="277604F0">
            <w:pPr>
              <w:widowControl w:val="0"/>
              <w:jc w:val="both"/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D8A022E">
      <w:pPr>
        <w:rPr>
          <w:lang w:val="en-US"/>
        </w:rPr>
      </w:pPr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63F9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7FC11D2"/>
    <w:rsid w:val="1BAF457F"/>
    <w:rsid w:val="1BB15E7B"/>
    <w:rsid w:val="1C916898"/>
    <w:rsid w:val="1F4F686E"/>
    <w:rsid w:val="28DB3015"/>
    <w:rsid w:val="2BC66ED9"/>
    <w:rsid w:val="2EA816FD"/>
    <w:rsid w:val="2EEF5DED"/>
    <w:rsid w:val="32333D6D"/>
    <w:rsid w:val="34E263F9"/>
    <w:rsid w:val="3D176A7A"/>
    <w:rsid w:val="3D2E204C"/>
    <w:rsid w:val="40F2351F"/>
    <w:rsid w:val="43156B9B"/>
    <w:rsid w:val="440959C3"/>
    <w:rsid w:val="4EF146F1"/>
    <w:rsid w:val="575A3DD1"/>
    <w:rsid w:val="58834C4E"/>
    <w:rsid w:val="5A8C6880"/>
    <w:rsid w:val="652E09F7"/>
    <w:rsid w:val="6BD8236E"/>
    <w:rsid w:val="6DB24ECA"/>
    <w:rsid w:val="716B24E8"/>
    <w:rsid w:val="7E9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color w:val="000000" w:themeColor="text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 (2)1"/>
    <w:link w:val="153"/>
    <w:qFormat/>
    <w:uiPriority w:val="0"/>
    <w:pPr>
      <w:widowControl w:val="0"/>
      <w:shd w:val="clear" w:color="auto" w:fill="FFFFFF"/>
      <w:suppressAutoHyphens w:val="0"/>
      <w:spacing w:line="322" w:lineRule="exact"/>
    </w:pPr>
    <w:rPr>
      <w:rFonts w:asciiTheme="minorHAnsi" w:hAnsiTheme="minorHAnsi" w:eastAsiaTheme="minorHAnsi" w:cstheme="minorBidi"/>
      <w:sz w:val="28"/>
      <w:szCs w:val="28"/>
      <w:lang w:val="ru-RU" w:eastAsia="en-US"/>
    </w:rPr>
  </w:style>
  <w:style w:type="character" w:customStyle="1" w:styleId="152">
    <w:name w:val="Основной текст (2)"/>
    <w:basedOn w:val="15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3">
    <w:name w:val="Основной текст (2)_"/>
    <w:basedOn w:val="11"/>
    <w:link w:val="151"/>
    <w:qFormat/>
    <w:uiPriority w:val="0"/>
    <w:rPr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2024-11-29T08:37:00Z</dcterms:created>
  <dc:creator>indi tool</dc:creator>
  <cp:lastModifiedBy>indi tool</cp:lastModifiedBy>
  <dcterms:modified xsi:type="dcterms:W3CDTF">2024-11-29T11:42:43Z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6943D58085FF4F21A19CA69CCCF27677_11</vt:lpwstr>
  </property>
</Properties>
</file>